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5-310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Николайчука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Виталия Владимировича,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Николайчук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оплатил в срок, предусмотренный ст. 32.2 КоАП РФ, административный штраф 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55250226013810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Николайчук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Николайчука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Николайчука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55250226013810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Николайчука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Николайчука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Николайчука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310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0412365400665003102620182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3">
    <w:name w:val="cat-UserDefined grp-32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